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Kinderszenen Opus 15 Album für Die Jugend Opus 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Kinderszenen Opus 15 Album für Die Jugend Opus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本书出售、求购地址：https://www.jiaokey.com/book/detail/40772548.html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关键词搜索：https://www.jiaokey.com/tag/Kinderszenen Opus 15 Album für Die Jugend Opus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