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Ironie-Pied de Nez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Ironie-Pied de Nez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本书出售、求购地址：https://www.jiaokey.com/book/detail/40772538.html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关键词搜索：https://www.jiaokey.com/tag/Ironie-Pied de Nez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