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Kite in the Sky for Pianosolo 1.original version 2.easy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Kite in the Sky for Pianosolo 1.original version 2.easy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本书出售、求购地址：https://www.jiaokey.com/book/detail/40772489.html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关键词搜索：https://www.jiaokey.com/tag/A Kite in the Sky for Pianosolo 1.original version 2.easy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