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Wies Anders-Music:Robert Groslot for piano quatre-mains Suit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Wies Anders-Music:Robert Groslot for piano quatre-mains Suit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本书出售、求购地址：https://www.jiaokey.com/book/detail/40772487.html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关键词搜索：https://www.jiaokey.com/tag/Wies Anders-Music:Robert Groslot for piano quatre-mains Suit.html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