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Tarantella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Tarantella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本书出售、求购地址：https://www.jiaokey.com/book/detail/40772396.html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关键词搜索：https://www.jiaokey.com/tag/Tarantella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