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 DI LAMMERMOOR (THE BRIDE OF LAMMERMOOR)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 DI LAMMERMOOR (THE BRIDE OF LAMMERMOOR)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本书出售、求购地址：https://www.jiaokey.com/book/detail/40772346.html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关键词搜索：https://www.jiaokey.com/tag/LUCIA DI LAMMERMOOR (THE BRIDE OF LAMMERMOOR).html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