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LARRY SITSKY FALL OF THE HOUSE OF USHER COCAL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LARRY SITSKY FALL OF THE HOUSE OF USHER COCAL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本书出售、求购地址：https://www.jiaokey.com/book/detail/40772342.html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关键词搜索：https://www.jiaokey.com/tag/LARRY SITSKY FALL OF THE HOUSE OF USHER COCAL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