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Konzert-Ouverture Nr.4 zum M?rchen von der sch?nen Melusine op.32</w:t>
      </w:r>
    </w:p>
    <w:p>
      <w:r>
        <w:rPr>
          <w:rFonts w:ascii="宋体" w:hAnsi="宋体" w:eastAsia="宋体"/>
          <w:sz w:val="24"/>
        </w:rPr>
        <w:t>Felix Mendelssohn Bartholdy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Konzert-Ouverture Nr.4 zum M?rchen von der sch?nen Melusine op.32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Mendelssohn Bartholdy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本书出售、求购地址：https://www.jiaokey.com/book/detail/40772291.html</w:t>
      </w:r>
    </w:p>
    <w:p>
      <w:r>
        <w:t>更多相关图书推荐：https://www.jiaokey.com</w:t>
      </w:r>
    </w:p>
    <w:p>
      <w:r>
        <w:t>Felix Mendelssohn Bartholdy 其他作品：https://www.jiaokey.com/tag/Felix Mendelssohn Bartholdy.html</w:t>
      </w:r>
    </w:p>
    <w:p>
      <w:r>
        <w:t>Breitkopf 出版图书：https://www.jiaokey.com/tag/Breitkopf.html</w:t>
      </w:r>
    </w:p>
    <w:p>
      <w:r>
        <w:t>关键词搜索：https://www.jiaokey.com/tag/Konzert-Ouverture Nr.4 zum M?rchen von der sch?nen Melusine op.32.html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