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Melancolie du Xylo pour Xylophone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Melancolie du Xylo pour Xylophone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本书出售、求购地址：https://www.jiaokey.com/book/detail/40772261.html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关键词搜索：https://www.jiaokey.com/tag/La Melancolie du Xylo pour Xylophone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