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Ballettsuiten fur Streichorchester und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Ballettsuiten fur Streichorchester und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本书出售、求购地址：https://www.jiaokey.com/book/detail/40772234.html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关键词搜索：https://www.jiaokey.com/tag/Ballettsuiten fur Streichorchester und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