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Dance Sketches for Woodwind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Dance Sketches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本书出售、求购地址：https://www.jiaokey.com/book/detail/40772224.html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关键词搜索：https://www.jiaokey.com/tag/Four Dance Sketches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