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Italienisches Konzert Chromatische Fantasie-Fantasie C moll praludium und fuge A moll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Italienisches Konzert Chromatische Fantasie-Fantasie C moll praludium und fuge A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本书出售、求购地址：https://www.jiaokey.com/book/detail/40772206.html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关键词搜索：https://www.jiaokey.com/tag/Italienisches Konzert Chromatische Fantasie-Fantasie C moll praludium und fuge A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