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(23-24) String Quartet(10312)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(23-24) String Quartet(10312)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本书出售、求购地址：https://www.jiaokey.com/book/detail/40772193.html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(23-24) String Quartet(10312).html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