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Kinesis ABCD fur zwei Streichergruppen/for two groups of strings op.31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Kinesis ABCD fur zwei Streichergruppen/for two groups of strings op.31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本书出售、求购地址：https://www.jiaokey.com/book/detail/40772185.html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关键词搜索：https://www.jiaokey.com/tag/Kinesis ABCD fur zwei Streichergruppen/for two groups of strings op.31.html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