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Lamentationes fur Streichorchester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Lamentationes fur Streichorchester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本书出售、求购地址：https://www.jiaokey.com/book/detail/40772184.html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关键词搜索：https://www.jiaokey.com/tag/Lamentationes fur Streichorchester.html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