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No.3 for soprano solo and orchestra Opus 36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No.3 for soprano solo and orchestra Opus 36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本书出售、求购地址：https://www.jiaokey.com/book/detail/40772172.html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关键词搜索：https://www.jiaokey.com/tag/Symphony No.3 for soprano solo and orchestra Opus 36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