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Duette fur zwei Floten op.1 Duetto Ⅲ C-Dur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Duette fur zwei Floten op.1 Duetto Ⅲ C-Dur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本书出售、求购地址：https://www.jiaokey.com/book/detail/40772120.html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关键词搜索：https://www.jiaokey.com/tag/Drei Duette fur zwei Floten op.1 Duetto Ⅲ C-Dur.html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