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für Streicher KV 525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für Streicher KV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本书出售、求购地址：https://www.jiaokey.com/book/detail/40772092.html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关键词搜索：https://www.jiaokey.com/tag/Eine kleine Nachtmusik für Streicher KV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