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Catje Dedicated to Catarina Silva accordion D/2009/6045/070</w:t>
      </w:r>
    </w:p>
    <w:p>
      <w:r>
        <w:rPr>
          <w:rFonts w:ascii="宋体" w:hAnsi="宋体" w:eastAsia="宋体"/>
          <w:sz w:val="24"/>
        </w:rPr>
        <w:t>Ludo Marien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Catje Dedicated to Catarina Silva accordion D/2009/6045/070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Ludo Marien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本书出售、求购地址：https://www.jiaokey.com/book/detail/40772080.html</w:t>
      </w:r>
    </w:p>
    <w:p>
      <w:r>
        <w:t>更多相关图书推荐：https://www.jiaokey.com</w:t>
      </w:r>
    </w:p>
    <w:p>
      <w:r>
        <w:t>Ludo Marien 其他作品：https://www.jiaokey.com/tag/Ludo Marien.html</w:t>
      </w:r>
    </w:p>
    <w:p>
      <w:r>
        <w:t>关键词搜索：https://www.jiaokey.com/tag/Catje Dedicated to Catarina Silva accordion D/2009/6045/070.html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