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Première Récréation de Musique Op.VI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Première Récréation de Musique Op.VI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本书出售、求购地址：https://www.jiaokey.com/book/detail/40772064.html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关键词搜索：https://www.jiaokey.com/tag/Première Récréation de Musique Op.VI.html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