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Spiegels van Tijden Voor 3 Celli</w:t>
      </w:r>
    </w:p>
    <w:p>
      <w:r>
        <w:rPr>
          <w:rFonts w:ascii="宋体" w:hAnsi="宋体" w:eastAsia="宋体"/>
          <w:sz w:val="24"/>
        </w:rPr>
        <w:t>Johan Van Weerst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Spiegels van Tijden Voor 3 Celli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Van Weerst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本书出售、求购地址：https://www.jiaokey.com/book/detail/40772063.html</w:t>
      </w:r>
    </w:p>
    <w:p>
      <w:r>
        <w:t>更多相关图书推荐：https://www.jiaokey.com</w:t>
      </w:r>
    </w:p>
    <w:p>
      <w:r>
        <w:t>Johan Van Weerst 其他作品：https://www.jiaokey.com/tag/Johan Van Weerst.html</w:t>
      </w:r>
    </w:p>
    <w:p>
      <w:r>
        <w:t>Golden River Music 出版图书：https://www.jiaokey.com/tag/Golden River Music.html</w:t>
      </w:r>
    </w:p>
    <w:p>
      <w:r>
        <w:t>关键词搜索：https://www.jiaokey.com/tag/Spiegels van Tijden Voor 3 Celli.html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