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trimble for high voice flute clarinet harpsichord no.66068-p</w:t>
      </w:r>
    </w:p>
    <w:p>
      <w:r>
        <w:rPr>
          <w:rFonts w:ascii="宋体" w:hAnsi="宋体" w:eastAsia="宋体"/>
          <w:sz w:val="24"/>
        </w:rPr>
        <w:t>Geoffrey Chaucer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trimble for high voice flute clarinet harpsichord no.66068-p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Geoffrey Chaucer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本书出售、求购地址：https://www.jiaokey.com/book/detail/40772057.html</w:t>
      </w:r>
    </w:p>
    <w:p>
      <w:r>
        <w:t>更多相关图书推荐：https://www.jiaokey.com</w:t>
      </w:r>
    </w:p>
    <w:p>
      <w:r>
        <w:t>Geoffrey Chaucer 其他作品：https://www.jiaokey.com/tag/Geoffrey Chaucer.html</w:t>
      </w:r>
    </w:p>
    <w:p>
      <w:r>
        <w:t>edition peters 出版图书：https://www.jiaokey.com/tag/edition peters.html</w:t>
      </w:r>
    </w:p>
    <w:p>
      <w:r>
        <w:t>关键词搜索：https://www.jiaokey.com/tag/trimble for high voice flute clarinet harpsichord no.66068-p.html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