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partita f-dur for 2 oboes 2 horns UND FAGOTT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partita f-dur for 2 oboes 2 horns UND FAGOTT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本书出售、求购地址：https://www.jiaokey.com/book/detail/40772054.html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关键词搜索：https://www.jiaokey.com/tag/partita f-dur for 2 oboes 2 horns UND FAGOTT.html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