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 fur Flote Violine Viola und Violoncello Op.85 Stp.556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 fur Flote Violine Viola und Violoncello Op.85 Stp.556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本书出售、求购地址：https://www.jiaokey.com/book/detail/40772049.html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关键词搜索：https://www.jiaokey.com/tag/Quartett fur Flote Violine Viola und Violoncello Op.85 Stp.556.html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