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Flute Violin and Viola G major/G-Dur/Sol majeur Op141a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Flute Violin and Viola G major/G-Dur/Sol majeur Op141a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本书出售、求购地址：https://www.jiaokey.com/book/detail/40772047.html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Ernst Eulenburg 出版图书：https://www.jiaokey.com/tag/Ernst Eulenburg.html</w:t>
      </w:r>
    </w:p>
    <w:p>
      <w:r>
        <w:t>关键词搜索：https://www.jiaokey.com/tag/Serenade for Flute Violin and Viola G major/G-Dur/Sol majeur Op141a.html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