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 Viola und Violoncello op.60 Dtp.85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 Viola und Violoncello op.60 Dtp.85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本书出售、求购地址：https://www.jiaokey.com/book/detail/40772037.html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关键词搜索：https://www.jiaokey.com/tag/Trio fur Violine Viola und Violoncello op.60 Dtp.85.html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