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ungarische Tanze Hat magyar tanc Six Hungarian Dances Stp.167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ungarische Tanze Hat magyar tanc Six Hungarian Dances Stp.167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本书出售、求购地址：https://www.jiaokey.com/book/detail/40772029.html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关键词搜索：https://www.jiaokey.com/tag/Sechs ungarische Tanze Hat magyar tanc Six Hungarian Dances Stp.167.html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