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für Fl?te Harfe und Orchester KV 299(297c)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für Fl?te Harfe und Orchester KV 299(297c)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本书出售、求购地址：https://www.jiaokey.com/book/detail/40772002.html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C für Fl?te Harfe und Orchester KV 299(297c).html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