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Sinfonia concertante in Es für Violine Viola und Orchester KV364 （320d）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Sinfonia concertante in Es für Violine Viola und Orchester KV364 （320d）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本书出售、求购地址：https://www.jiaokey.com/book/detail/40771994.html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关键词搜索：https://www.jiaokey.com/tag/Sinfonia concertante in Es für Violine Viola und Orchester KV364 （320d）.html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