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D für Horn und Orchester &gt;&gt;Nr.1&lt;&lt; KV 412+514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D für Horn und Orchester &gt;&gt;Nr.1&lt;&lt; KV 412+514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本书出售、求购地址：https://www.jiaokey.com/book/detail/40771989.html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D für Horn und Orchester &gt;&gt;Nr.1&lt;&lt; KV 412+514.html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