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Es für Horn und Orchester KV 495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Es für Horn und Orchester KV 495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本书出售、求购地址：https://www.jiaokey.com/book/detail/40771988.html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Es für Horn und Orchester KV 495.html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