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Horn und Orchester KV 447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Horn und Orchester KV 447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Horn und Orchester KV 447.html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