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in G für Violine und Orchester &gt;&gt;Nr.3&lt;&lt; KV 216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in G für Violine und Orchester &gt;&gt;Nr.3&lt;&lt; KV 216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本书出售、求购地址：https://www.jiaokey.com/book/detail/40771982.html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关键词搜索：https://www.jiaokey.com/tag/Konzert in G für Violine und Orchester &gt;&gt;Nr.3&lt;&lt; KV 216.html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