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in Es a 6 et a 8 KV 375 Urtext der Neuen Mozart-Ausgabe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in Es a 6 et a 8 KV 375 Urtext der Neuen Mozart-Ausgabe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本书出售、求购地址：https://www.jiaokey.com/book/detail/40771980.html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关键词搜索：https://www.jiaokey.com/tag/Serenade in Es a 6 et a 8 KV 375 Urtext der Neuen Mozart-Ausgabe.html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