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in C-dur op.21 Urtext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in C-dur op.21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本书出售、求购地址：https://www.jiaokey.com/book/detail/40771971.html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关键词搜索：https://www.jiaokey.com/tag/Symphonie Nr.1 in C-dur op.21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