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Selected ovetures from operas of russian composers arranged for piano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Selected ovetures from operas of russian composers arranged for piano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Muzyka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本书出售、求购地址：https://www.jiaokey.com/book/detail/40771970.html</w:t>
      </w:r>
    </w:p>
    <w:p>
      <w:r>
        <w:t>更多相关图书推荐：https://www.jiaokey.com</w:t>
      </w:r>
    </w:p>
    <w:p>
      <w:r>
        <w:t>Muzyka 出版图书：https://www.jiaokey.com/tag/Muzyka.html</w:t>
      </w:r>
    </w:p>
    <w:p>
      <w:r>
        <w:t>关键词搜索：https://www.jiaokey.com/tag/Selected ovetures from operas of russian composers arranged for piano.html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