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Tier-Requiem (Texte:Lotte Ingrisch) Stp.672 Studienpartitur Op.104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Tier-Requiem (Texte:Lotte Ingrisch) Stp.672 Studienpartitur Op.104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本书出售、求购地址：https://www.jiaokey.com/book/detail/40771962.html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关键词搜索：https://www.jiaokey.com/tag/Tier-Requiem (Texte:Lotte Ingrisch) Stp.672 Studienpartitur Op.104.html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