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Percussion-Album 1 mallets+piano D/1992/6045/007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Percussion-Album 1 mallets+piano D/1992/6045/007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本书出售、求购地址：https://www.jiaokey.com/book/detail/40771960.html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关键词搜索：https://www.jiaokey.com/tag/Percussion-Album 1 mallets+piano D/1992/6045/007.html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