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Es für Klavier und Orchester &gt;&gt;Nr.9&lt; KV 271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Es für Klavier und Orchester &gt;&gt;Nr.9&lt; KV 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本书出售、求购地址：https://www.jiaokey.com/book/detail/40771928.html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Es für Klavier und Orchester &gt;&gt;Nr.9&lt; KV 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