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(Lützow-Konzert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(Lützow-Konzert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本书出售、求购地址：https://www.jiaokey.com/book/detail/40771924.html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关键词搜索：https://www.jiaokey.com/tag/Konzert in C für Klavier und Orchester (Lützow-Konzert.html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