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Brothers-Gabriels Oboe for Brassquintet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Brothers-Gabriels Oboe for Brassquintet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本书出售、求购地址：https://www.jiaokey.com/book/detail/40771895.html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关键词搜索：https://www.jiaokey.com/tag/Brothers-Gabriels Oboe for Brassquintet.html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