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Tuba Mirum Brass Quintet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Tuba Mirum Brass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本书出售、求购地址：https://www.jiaokey.com/book/detail/40771894.html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关键词搜索：https://www.jiaokey.com/tag/Tuba Mirum Brass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