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Ouverture to Orphee aux Enfers Brass Quintet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Ouverture to Orphee aux Enfers Brass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本书出售、求购地址：https://www.jiaokey.com/book/detail/40771891.html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关键词搜索：https://www.jiaokey.com/tag/Ouverture to Orphee aux Enfers Brass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