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für Violine und Orchester KV2 271a(271i)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für Violine und Orchester KV2 271a(271i)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本书出售、求购地址：https://www.jiaokey.com/book/detail/40771888.html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D für Violine und Orchester KV2 271a(271i).html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