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mideling and design with uml second edition=UML 面向对象建模与设计  英文版  第2版</w:t>
      </w:r>
    </w:p>
    <w:p>
      <w:r>
        <w:rPr>
          <w:rFonts w:ascii="宋体" w:hAnsi="宋体" w:eastAsia="宋体"/>
          <w:sz w:val="24"/>
        </w:rPr>
        <w:t>michael blaha and james rumbaugh著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mideling and design with uml second edition=UML 面向对象建模与设计  英文版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blaha and james rumbaugh著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本书出售、求购地址：https://www.jiaokey.com/book/detail/40771859.html</w:t>
      </w:r>
    </w:p>
    <w:p>
      <w:r>
        <w:t>更多相关图书推荐：https://www.jiaokey.com</w:t>
      </w:r>
    </w:p>
    <w:p>
      <w:r>
        <w:t>michael blaha and james rumbaugh著 其他作品：https://www.jiaokey.com/tag/michael blaha and james rumbaugh著.html</w:t>
      </w:r>
    </w:p>
    <w:p>
      <w:r>
        <w:t>人民邮电出版社 出版图书：https://www.jiaokey.com/tag/人民邮电出版社.html</w:t>
      </w:r>
    </w:p>
    <w:p>
      <w:r>
        <w:t>关键词搜索：https://www.jiaokey.com/tag/object-oriented mideling and design with uml second edition=UML 面向对象建模与设计  英文版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