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 FROM THE UNKNOWN CZECH COMICS 1922-2012</w:t>
      </w:r>
    </w:p>
    <w:p>
      <w:r>
        <w:rPr>
          <w:rFonts w:ascii="宋体" w:hAnsi="宋体" w:eastAsia="宋体"/>
          <w:sz w:val="24"/>
        </w:rPr>
        <w:t>PAVEL KORINEK  TOMAS PROKUPEK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 FROM THE UNKNOWN CZECH COMICS 1922-2012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PAVEL KORINEK  TOMAS PROKUPEK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ARBOR VITE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本书出售、求购地址：https://www.jiaokey.com/book/detail/40771830.html</w:t>
      </w:r>
    </w:p>
    <w:p>
      <w:r>
        <w:t>更多相关图书推荐：https://www.jiaokey.com</w:t>
      </w:r>
    </w:p>
    <w:p>
      <w:r>
        <w:t>PAVEL KORINEK  TOMAS PROKUPEK 其他作品：https://www.jiaokey.com/tag/PAVEL KORINEK  TOMAS PROKUPEK.html</w:t>
      </w:r>
    </w:p>
    <w:p>
      <w:r>
        <w:t>ARBOR VITE 出版图书：https://www.jiaokey.com/tag/ARBOR VITE.html</w:t>
      </w:r>
    </w:p>
    <w:p>
      <w:r>
        <w:t>关键词搜索：https://www.jiaokey.com/tag/SIGNALS FROM THE UNKNOWN CZECH COMICS 1922-2012.html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