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WITH AND WITHOUT LE CORBUSIER JOSE OUBRERIE ARCHITECTE</w:t>
      </w:r>
    </w:p>
    <w:p>
      <w:r>
        <w:rPr>
          <w:rFonts w:ascii="宋体" w:hAnsi="宋体" w:eastAsia="宋体"/>
          <w:sz w:val="24"/>
        </w:rPr>
        <w:t>LUIS BURRIEL BIELZA AND OSCAR RIERA OJEDA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WITH AND WITHOUT LE CORBUSIER JOSE OUBRERIE ARCHITECTE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LUIS BURRIEL BIELZA AND OSCAR RIERA OJEDA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OSCAR RIERA OJEDA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本书出售、求购地址：https://www.jiaokey.com/book/detail/40771818.html</w:t>
      </w:r>
    </w:p>
    <w:p>
      <w:r>
        <w:t>更多相关图书推荐：https://www.jiaokey.com</w:t>
      </w:r>
    </w:p>
    <w:p>
      <w:r>
        <w:t>LUIS BURRIEL BIELZA AND OSCAR RIERA OJEDA 其他作品：https://www.jiaokey.com/tag/LUIS BURRIEL BIELZA AND OSCAR RIERA OJEDA.html</w:t>
      </w:r>
    </w:p>
    <w:p>
      <w:r>
        <w:t>OSCAR RIERA OJEDA 出版图书：https://www.jiaokey.com/tag/OSCAR RIERA OJEDA.html</w:t>
      </w:r>
    </w:p>
    <w:p>
      <w:r>
        <w:t>关键词搜索：https://www.jiaokey.com/tag/ARCHITECTURE WITH AND WITHOUT LE CORBUSIER JOSE OUBRERIE ARCHITECTE.html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