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MARVEL THOR THE DARK WORLD</w:t>
      </w:r>
    </w:p>
    <w:p>
      <w:r>
        <w:rPr>
          <w:rFonts w:ascii="宋体" w:hAnsi="宋体" w:eastAsia="宋体"/>
          <w:sz w:val="24"/>
        </w:rPr>
        <w:t>MARIE JAVINS &amp; STUART MOORE  CHARLLE WEN  JEFF POWELL  JOOLS PAIERS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MARVEL THOR THE DARK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JAVINS &amp; STUART MOORE  CHARLLE WEN  JEFF POWELL  JOOLS PAIERS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MVL FILM FINANCE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本书出售、求购地址：https://www.jiaokey.com/book/detail/40771814.html</w:t>
      </w:r>
    </w:p>
    <w:p>
      <w:r>
        <w:t>更多相关图书推荐：https://www.jiaokey.com</w:t>
      </w:r>
    </w:p>
    <w:p>
      <w:r>
        <w:t>MARIE JAVINS &amp; STUART MOORE  CHARLLE WEN  JEFF POWELL  JOOLS PAIERS 其他作品：https://www.jiaokey.com/tag/MARIE JAVINS &amp; STUART MOORE  CHARLLE WEN  JEFF POWELL  JOOLS PAIERS.html</w:t>
      </w:r>
    </w:p>
    <w:p>
      <w:r>
        <w:t>MVL FILM FINANCE LLC 出版图书：https://www.jiaokey.com/tag/MVL FILM FINANCE LLC.html</w:t>
      </w:r>
    </w:p>
    <w:p>
      <w:r>
        <w:t>关键词搜索：https://www.jiaokey.com/tag/THE ART OF MARVEL THOR THE DARK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