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VENICE THE CITY BY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VENICE THE CITY BY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本书出售、求购地址：https://www.jiaokey.com/book/detail/40771808.html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关键词搜索：https://www.jiaokey.com/tag/VENICE THE CITY BY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