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2007/2008  REDDOT EDITION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2007/2008  REDDOT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REDDOT DESIGN AWARD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本书出售、求购地址：https://www.jiaokey.com/book/detail/40771804.html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REDDOT DESIGN AWARD 出版图书：https://www.jiaokey.com/tag/REDDOT DESIGN AWARD.html</w:t>
      </w:r>
    </w:p>
    <w:p>
      <w:r>
        <w:t>关键词搜索：https://www.jiaokey.com/tag/RED DOT DESIGN YEARBOOK 2007/2008  REDDOT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